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1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stalemate    </w:t>
      </w:r>
      <w:r>
        <w:t xml:space="preserve">   ANZAC    </w:t>
      </w:r>
      <w:r>
        <w:t xml:space="preserve">   England    </w:t>
      </w:r>
      <w:r>
        <w:t xml:space="preserve">   Germany    </w:t>
      </w:r>
      <w:r>
        <w:t xml:space="preserve">   France    </w:t>
      </w:r>
      <w:r>
        <w:t xml:space="preserve">   allied powers    </w:t>
      </w:r>
      <w:r>
        <w:t xml:space="preserve">   army    </w:t>
      </w:r>
      <w:r>
        <w:t xml:space="preserve">   Siegfried Sassoon    </w:t>
      </w:r>
      <w:r>
        <w:t xml:space="preserve">   Wilfred Owen    </w:t>
      </w:r>
      <w:r>
        <w:t xml:space="preserve">   war    </w:t>
      </w:r>
      <w:r>
        <w:t xml:space="preserve">   shell shock    </w:t>
      </w:r>
      <w:r>
        <w:t xml:space="preserve">   gallipoli    </w:t>
      </w:r>
      <w:r>
        <w:t xml:space="preserve">   western front    </w:t>
      </w:r>
      <w:r>
        <w:t xml:space="preserve">   war hospital    </w:t>
      </w:r>
      <w:r>
        <w:t xml:space="preserve">   teenager    </w:t>
      </w:r>
      <w:r>
        <w:t xml:space="preserve">   poetry    </w:t>
      </w:r>
      <w:r>
        <w:t xml:space="preserve">   military cross    </w:t>
      </w:r>
      <w:r>
        <w:t xml:space="preserve">   killed    </w:t>
      </w:r>
      <w:r>
        <w:t xml:space="preserve">   cruelty    </w:t>
      </w:r>
      <w:r>
        <w:t xml:space="preserve">   trenches    </w:t>
      </w:r>
      <w:r>
        <w:t xml:space="preserve">   soldier    </w:t>
      </w:r>
      <w:r>
        <w:t xml:space="preserve">   adventure    </w:t>
      </w:r>
      <w:r>
        <w:t xml:space="preserve">   bravery    </w:t>
      </w:r>
      <w:r>
        <w:t xml:space="preserve">   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 word search</dc:title>
  <dcterms:created xsi:type="dcterms:W3CDTF">2021-10-11T22:27:41Z</dcterms:created>
  <dcterms:modified xsi:type="dcterms:W3CDTF">2021-10-11T22:27:41Z</dcterms:modified>
</cp:coreProperties>
</file>