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World War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Medium"/>
      </w:pPr>
      <w:r>
        <w:t xml:space="preserve">   submarine    </w:t>
      </w:r>
      <w:r>
        <w:t xml:space="preserve">   spy    </w:t>
      </w:r>
      <w:r>
        <w:t xml:space="preserve">   ships    </w:t>
      </w:r>
      <w:r>
        <w:t xml:space="preserve">   air raid    </w:t>
      </w:r>
      <w:r>
        <w:t xml:space="preserve">   France    </w:t>
      </w:r>
      <w:r>
        <w:t xml:space="preserve">   England    </w:t>
      </w:r>
      <w:r>
        <w:t xml:space="preserve">   Germany    </w:t>
      </w:r>
      <w:r>
        <w:t xml:space="preserve">   Churchill    </w:t>
      </w:r>
      <w:r>
        <w:t xml:space="preserve">   Hitler    </w:t>
      </w:r>
      <w:r>
        <w:t xml:space="preserve">   enemy    </w:t>
      </w:r>
      <w:r>
        <w:t xml:space="preserve">   spitfire    </w:t>
      </w:r>
      <w:r>
        <w:t xml:space="preserve">   trenches    </w:t>
      </w:r>
      <w:r>
        <w:t xml:space="preserve">   bullets    </w:t>
      </w:r>
      <w:r>
        <w:t xml:space="preserve">   bomb    </w:t>
      </w:r>
      <w:r>
        <w:t xml:space="preserve">   grenade    </w:t>
      </w:r>
      <w:r>
        <w:t xml:space="preserve">   soldier    </w:t>
      </w:r>
      <w:r>
        <w:t xml:space="preserve">   gun    </w:t>
      </w:r>
      <w:r>
        <w:t xml:space="preserve">   tank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World War</dc:title>
  <dcterms:created xsi:type="dcterms:W3CDTF">2021-10-11T22:25:50Z</dcterms:created>
  <dcterms:modified xsi:type="dcterms:W3CDTF">2021-10-11T22:25:50Z</dcterms:modified>
</cp:coreProperties>
</file>