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Hawaii    </w:t>
      </w:r>
      <w:r>
        <w:t xml:space="preserve">   Germany    </w:t>
      </w:r>
      <w:r>
        <w:t xml:space="preserve">   attacked    </w:t>
      </w:r>
      <w:r>
        <w:t xml:space="preserve">   fleets    </w:t>
      </w:r>
      <w:r>
        <w:t xml:space="preserve">   Hitler    </w:t>
      </w:r>
      <w:r>
        <w:t xml:space="preserve">   War    </w:t>
      </w:r>
      <w:r>
        <w:t xml:space="preserve">   World    </w:t>
      </w:r>
      <w:r>
        <w:t xml:space="preserve">   President Roosevelt    </w:t>
      </w:r>
      <w:r>
        <w:t xml:space="preserve">   Navy    </w:t>
      </w:r>
      <w:r>
        <w:t xml:space="preserve">   Japan    </w:t>
      </w:r>
      <w:r>
        <w:t xml:space="preserve">   bombing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2021-10-11T22:28:00Z</dcterms:created>
  <dcterms:modified xsi:type="dcterms:W3CDTF">2021-10-11T22:28:00Z</dcterms:modified>
</cp:coreProperties>
</file>