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Jewish prisoners who were selected to work in the crematoria at Auschwitz- Birkenau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leader of Germany when World War II began.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Machine for playing music records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Collected the belongings of victims and took them to the ‘Kanada’ warehouse facility for sorting and transporting back to Germany.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biggest concentration camp, where about 1.1 million people, mainly Jews, were killed.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Hitler’s headquarters in Poland during World War II and the site of Claus von Stauffenberg’s assassination attempt. 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forced to leave their home, often by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World War II fort built by occupying forces at the time.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prime minister of Italy from 1922 until his overthrow in 1943.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Station X, the central location of British code cracking operations during the Second World War.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last remaining wall of the Krakow Jewish ghetto created by the Nazis in during their occupation of Poland in World War II.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President of the United States when Pearl Harbor was attacked and when we became involved in World War II.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Wooden board with ridges, for scrubbing dirty clothes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Vice President when Pearl Harbor was attacked and we became involved in World War II.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Mass murder of Jews and other people by the Nazis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Controlling the supply of food, clothes, petrol and other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English statesman and author, best known as Prime Minister of the United Kingdom during the Second World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de facto leader and dictator of the Soviet Union from about 1928 to his death in 1953.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prime minister of Japan from October of 1941 to July of 1944.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free from an enemy's control.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</dc:title>
  <dcterms:created xsi:type="dcterms:W3CDTF">2021-10-11T22:26:26Z</dcterms:created>
  <dcterms:modified xsi:type="dcterms:W3CDTF">2021-10-11T22:26:26Z</dcterms:modified>
</cp:coreProperties>
</file>