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Roosevelt    </w:t>
      </w:r>
      <w:r>
        <w:t xml:space="preserve">   Holocaust    </w:t>
      </w:r>
      <w:r>
        <w:t xml:space="preserve">   Camps    </w:t>
      </w:r>
      <w:r>
        <w:t xml:space="preserve">   Blitzkrieg    </w:t>
      </w:r>
      <w:r>
        <w:t xml:space="preserve">   Allied    </w:t>
      </w:r>
      <w:r>
        <w:t xml:space="preserve">   Axis    </w:t>
      </w:r>
      <w:r>
        <w:t xml:space="preserve">   Hiroshima    </w:t>
      </w:r>
      <w:r>
        <w:t xml:space="preserve">   Dictator    </w:t>
      </w:r>
      <w:r>
        <w:t xml:space="preserve">   Fascism    </w:t>
      </w:r>
      <w:r>
        <w:t xml:space="preserve">   Nazism    </w:t>
      </w:r>
      <w:r>
        <w:t xml:space="preserve">   Churchill    </w:t>
      </w:r>
      <w:r>
        <w:t xml:space="preserve">   USA    </w:t>
      </w:r>
      <w:r>
        <w:t xml:space="preserve">   Britain    </w:t>
      </w:r>
      <w:r>
        <w:t xml:space="preserve">   Germany    </w:t>
      </w:r>
      <w:r>
        <w:t xml:space="preserve">   Stalin    </w:t>
      </w:r>
      <w:r>
        <w:t xml:space="preserve">   Mussolini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2021-10-11T22:28:05Z</dcterms:created>
  <dcterms:modified xsi:type="dcterms:W3CDTF">2021-10-11T22:28:05Z</dcterms:modified>
</cp:coreProperties>
</file>