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Sniper    </w:t>
      </w:r>
      <w:r>
        <w:t xml:space="preserve">   Rifle    </w:t>
      </w:r>
      <w:r>
        <w:t xml:space="preserve">   Holocaust    </w:t>
      </w:r>
      <w:r>
        <w:t xml:space="preserve">   Atomic Bomb    </w:t>
      </w:r>
      <w:r>
        <w:t xml:space="preserve">   Soldier    </w:t>
      </w:r>
      <w:r>
        <w:t xml:space="preserve">   D Day    </w:t>
      </w:r>
      <w:r>
        <w:t xml:space="preserve">   Grenades    </w:t>
      </w:r>
      <w:r>
        <w:t xml:space="preserve">   Germany    </w:t>
      </w:r>
      <w:r>
        <w:t xml:space="preserve">   Hitler    </w:t>
      </w:r>
      <w:r>
        <w:t xml:space="preserve">   Poppy    </w:t>
      </w:r>
      <w:r>
        <w:t xml:space="preserve">   Evacuee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2021-10-11T22:28:08Z</dcterms:created>
  <dcterms:modified xsi:type="dcterms:W3CDTF">2021-10-11T22:28:08Z</dcterms:modified>
</cp:coreProperties>
</file>