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Auschwitz    </w:t>
      </w:r>
      <w:r>
        <w:t xml:space="preserve">   Genocide    </w:t>
      </w:r>
      <w:r>
        <w:t xml:space="preserve">   Stalin    </w:t>
      </w:r>
      <w:r>
        <w:t xml:space="preserve">   Churchill    </w:t>
      </w:r>
      <w:r>
        <w:t xml:space="preserve">   Normandy    </w:t>
      </w:r>
      <w:r>
        <w:t xml:space="preserve">   Dieppe    </w:t>
      </w:r>
      <w:r>
        <w:t xml:space="preserve">   soldier    </w:t>
      </w:r>
      <w:r>
        <w:t xml:space="preserve">   Sherman    </w:t>
      </w:r>
      <w:r>
        <w:t xml:space="preserve">   Germany    </w:t>
      </w:r>
      <w:r>
        <w:t xml:space="preserve">   Canada    </w:t>
      </w:r>
      <w:r>
        <w:t xml:space="preserve">   Hitler    </w:t>
      </w:r>
      <w:r>
        <w:t xml:space="preserve">   Nazi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2021-10-11T22:28:10Z</dcterms:created>
  <dcterms:modified xsi:type="dcterms:W3CDTF">2021-10-11T22:28:10Z</dcterms:modified>
</cp:coreProperties>
</file>