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attacked this part of Britain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Italy, Germany and Japan were known as the _______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the first atomic bomb dropped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building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RAF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Prime Minister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lightning warfare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German Air force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led to America entering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2021-10-11T22:27:39Z</dcterms:created>
  <dcterms:modified xsi:type="dcterms:W3CDTF">2021-10-11T22:27:39Z</dcterms:modified>
</cp:coreProperties>
</file>