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heisenberg    </w:t>
      </w:r>
      <w:r>
        <w:t xml:space="preserve">   ideology    </w:t>
      </w:r>
      <w:r>
        <w:t xml:space="preserve">   urbanized    </w:t>
      </w:r>
      <w:r>
        <w:t xml:space="preserve">   elite group    </w:t>
      </w:r>
      <w:r>
        <w:t xml:space="preserve">   oswald spengler    </w:t>
      </w:r>
      <w:r>
        <w:t xml:space="preserve">   ataturk    </w:t>
      </w:r>
      <w:r>
        <w:t xml:space="preserve">   fascism    </w:t>
      </w:r>
      <w:r>
        <w:t xml:space="preserve">   mao zedong    </w:t>
      </w:r>
      <w:r>
        <w:t xml:space="preserve">   industrialize    </w:t>
      </w:r>
      <w:r>
        <w:t xml:space="preserve">   kemal ataturk    </w:t>
      </w:r>
      <w:r>
        <w:t xml:space="preserve">   mustafa kemal    </w:t>
      </w:r>
      <w:r>
        <w:t xml:space="preserve">   tradition    </w:t>
      </w:r>
      <w:r>
        <w:t xml:space="preserve">   ally    </w:t>
      </w:r>
      <w:r>
        <w:t xml:space="preserve">   ottoman    </w:t>
      </w:r>
      <w:r>
        <w:t xml:space="preserve">   colonized    </w:t>
      </w:r>
      <w:r>
        <w:t xml:space="preserve">   mustard gas    </w:t>
      </w:r>
      <w:r>
        <w:t xml:space="preserve">   nineteenth    </w:t>
      </w:r>
      <w:r>
        <w:t xml:space="preserve">   lenin    </w:t>
      </w:r>
      <w:r>
        <w:t xml:space="preserve">   Nazism    </w:t>
      </w:r>
      <w:r>
        <w:t xml:space="preserve">   mobilize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2021-10-11T22:28:15Z</dcterms:created>
  <dcterms:modified xsi:type="dcterms:W3CDTF">2021-10-11T22:28:15Z</dcterms:modified>
</cp:coreProperties>
</file>