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Atomic Bomb    </w:t>
      </w:r>
      <w:r>
        <w:t xml:space="preserve">   Benito Mussolini    </w:t>
      </w:r>
      <w:r>
        <w:t xml:space="preserve">   Dictator    </w:t>
      </w:r>
      <w:r>
        <w:t xml:space="preserve">   Eleanor Roosevelt    </w:t>
      </w:r>
      <w:r>
        <w:t xml:space="preserve">   Emporer Hirohito    </w:t>
      </w:r>
      <w:r>
        <w:t xml:space="preserve">   England    </w:t>
      </w:r>
      <w:r>
        <w:t xml:space="preserve">   europe    </w:t>
      </w:r>
      <w:r>
        <w:t xml:space="preserve">   Franklin Roosevelt    </w:t>
      </w:r>
      <w:r>
        <w:t xml:space="preserve">   Germany    </w:t>
      </w:r>
      <w:r>
        <w:t xml:space="preserve">   Hiroshima    </w:t>
      </w:r>
      <w:r>
        <w:t xml:space="preserve">   Holocaust    </w:t>
      </w:r>
      <w:r>
        <w:t xml:space="preserve">   Italy    </w:t>
      </w:r>
      <w:r>
        <w:t xml:space="preserve">   Iwo Jima    </w:t>
      </w:r>
      <w:r>
        <w:t xml:space="preserve">   Joseph Stalin    </w:t>
      </w:r>
      <w:r>
        <w:t xml:space="preserve">   Nagasaki    </w:t>
      </w:r>
      <w:r>
        <w:t xml:space="preserve">   Nazi    </w:t>
      </w:r>
      <w:r>
        <w:t xml:space="preserve">   Pacific    </w:t>
      </w:r>
      <w:r>
        <w:t xml:space="preserve">   United States    </w:t>
      </w:r>
      <w:r>
        <w:t xml:space="preserve">   V-E DAY    </w:t>
      </w:r>
      <w:r>
        <w:t xml:space="preserve">   V-J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2021-10-11T22:28:18Z</dcterms:created>
  <dcterms:modified xsi:type="dcterms:W3CDTF">2021-10-11T22:28:18Z</dcterms:modified>
</cp:coreProperties>
</file>