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NAZI    </w:t>
      </w:r>
      <w:r>
        <w:t xml:space="preserve">   AIR RAID    </w:t>
      </w:r>
      <w:r>
        <w:t xml:space="preserve">   AXIES    </w:t>
      </w:r>
      <w:r>
        <w:t xml:space="preserve">   BOMBS    </w:t>
      </w:r>
      <w:r>
        <w:t xml:space="preserve">   ALLIES    </w:t>
      </w:r>
      <w:r>
        <w:t xml:space="preserve">   SHELTER    </w:t>
      </w:r>
      <w:r>
        <w:t xml:space="preserve">   WAR    </w:t>
      </w:r>
      <w:r>
        <w:t xml:space="preserve">   CHURCHILL    </w:t>
      </w:r>
      <w:r>
        <w:t xml:space="preserve">   RATIONING    </w:t>
      </w:r>
      <w:r>
        <w:t xml:space="preserve">   EVACUATION    </w:t>
      </w:r>
      <w:r>
        <w:t xml:space="preserve">   GAS MASK    </w:t>
      </w:r>
      <w:r>
        <w:t xml:space="preserve">   HITLER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2021-10-11T22:28:20Z</dcterms:created>
  <dcterms:modified xsi:type="dcterms:W3CDTF">2021-10-11T22:28:20Z</dcterms:modified>
</cp:coreProperties>
</file>