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month did Britain enter into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British priminister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surname of the ruler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joined the war when this country attacked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one of the countries which remained neutral 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bomb was dropped on Niroshima and Nagasak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British fighter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most terrible event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group of people persecuted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Adolph Hitler was a 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2021-10-11T22:27:52Z</dcterms:created>
  <dcterms:modified xsi:type="dcterms:W3CDTF">2021-10-11T22:27:52Z</dcterms:modified>
</cp:coreProperties>
</file>