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secret American task to create nuclear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dance form in America in the 1940's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lightning attack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Japanese bombing of a Hawaiian military base that brought the U.S. into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fake army commissioned by the U.S. to trick the Germans during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Communist leader of Russia who was part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countries indirectly exact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British leader who was known for his wit and throwing up the occasional V for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Germany's military forces hold of 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Italian fascist leader who was a part of the Axis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Hitler's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battle of the war that took place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American president who led America through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fortification wall that proved inefficient in stopping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Extending a country's powers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puppet government of France that was in the complete control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at sea invasion in history. It occurred on the beaches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Media targeted at changing or swaying the public's opinion,not always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dictator of Germany and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fanatic pride of ones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2021-10-11T22:27:59Z</dcterms:created>
  <dcterms:modified xsi:type="dcterms:W3CDTF">2021-10-11T22:27:59Z</dcterms:modified>
</cp:coreProperties>
</file>