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World War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Franklin D. ___ was the 32nd president of the United States who was in office during World War II and had the United States enter the war </w:t>
            </w:r>
          </w:p>
          <w:p>
            <w:pPr>
              <w:keepLines/>
              <w:pStyle w:val="CluesTiny"/>
            </w:pPr>
            <w:r>
              <w:rPr>
                <w:b w:val="true"/>
                <w:bCs w:val="true"/>
              </w:rPr>
              <w:t xml:space="preserve">7. </w:t>
            </w:r>
            <w:r>
              <w:t xml:space="preserve">The mass murder of Jews through the Nazis. More than 6 million Jews were killed as well as non- Jews including people with disabilities and gypsies from 1941 to 1945 </w:t>
            </w:r>
          </w:p>
          <w:p>
            <w:pPr>
              <w:keepLines/>
              <w:pStyle w:val="CluesTiny"/>
            </w:pPr>
            <w:r>
              <w:rPr>
                <w:b w:val="true"/>
                <w:bCs w:val="true"/>
              </w:rPr>
              <w:t xml:space="preserve">12. </w:t>
            </w:r>
            <w:r>
              <w:t xml:space="preserve">City in Japan that was bombed August 9th, 1945. The second atomic bomb to be dropped in Japan by the United States to get them to surrender and accept the Potsdam Declaration. The Bombing was nicknamed Fat Man </w:t>
            </w:r>
          </w:p>
          <w:p>
            <w:pPr>
              <w:keepLines/>
              <w:pStyle w:val="CluesTiny"/>
            </w:pPr>
            <w:r>
              <w:rPr>
                <w:b w:val="true"/>
                <w:bCs w:val="true"/>
              </w:rPr>
              <w:t xml:space="preserve">14. </w:t>
            </w:r>
            <w:r>
              <w:t xml:space="preserve"> ___ Powers consisted of Germany, Italy, and Japan who formed an alliance and were against the Allied Powers in World War II</w:t>
            </w:r>
          </w:p>
          <w:p>
            <w:pPr>
              <w:keepLines/>
              <w:pStyle w:val="CluesTiny"/>
            </w:pPr>
            <w:r>
              <w:rPr>
                <w:b w:val="true"/>
                <w:bCs w:val="true"/>
              </w:rPr>
              <w:t xml:space="preserve">15. </w:t>
            </w:r>
            <w:r>
              <w:t xml:space="preserve"> ___ Powers consisted of the US, Britain, France, and Soviet Union who opposed and were against the Axis powers during World War II </w:t>
            </w:r>
          </w:p>
          <w:p>
            <w:pPr>
              <w:keepLines/>
              <w:pStyle w:val="CluesTiny"/>
            </w:pPr>
            <w:r>
              <w:rPr>
                <w:b w:val="true"/>
                <w:bCs w:val="true"/>
              </w:rPr>
              <w:t xml:space="preserve">16. </w:t>
            </w:r>
            <w:r>
              <w:t xml:space="preserve">Political party in Germany led by Adolf Hitler. They started the Third Reich and lasted from 1920 to 1945, the end of World War II</w:t>
            </w:r>
          </w:p>
          <w:p>
            <w:pPr>
              <w:keepLines/>
              <w:pStyle w:val="CluesTiny"/>
            </w:pPr>
            <w:r>
              <w:rPr>
                <w:b w:val="true"/>
                <w:bCs w:val="true"/>
              </w:rPr>
              <w:t xml:space="preserve">18. </w:t>
            </w:r>
            <w:r>
              <w:t xml:space="preserve">___ camps were prison camps established by Adolf Hitler and the Nazi party for Jews and other political prisoners during the war. There millions of people were brutally tortured and killed</w:t>
            </w:r>
          </w:p>
          <w:p>
            <w:pPr>
              <w:keepLines/>
              <w:pStyle w:val="CluesTiny"/>
            </w:pPr>
            <w:r>
              <w:rPr>
                <w:b w:val="true"/>
                <w:bCs w:val="true"/>
              </w:rPr>
              <w:t xml:space="preserve">19. </w:t>
            </w:r>
            <w:r>
              <w:t xml:space="preserve">When Japan bombed Hawaii on December 7th 1941. It caused the US to go into World War II</w:t>
            </w:r>
          </w:p>
        </w:tc>
        <w:tc>
          <w:p>
            <w:pPr>
              <w:pStyle w:val="CluesTiny"/>
            </w:pPr>
            <w:r>
              <w:rPr>
                <w:b w:val="true"/>
                <w:bCs w:val="true"/>
              </w:rPr>
              <w:t xml:space="preserve">Down</w:t>
            </w:r>
          </w:p>
          <w:p>
            <w:pPr>
              <w:keepLines/>
              <w:pStyle w:val="CluesTiny"/>
            </w:pPr>
            <w:r>
              <w:rPr>
                <w:b w:val="true"/>
                <w:bCs w:val="true"/>
              </w:rPr>
              <w:t xml:space="preserve">1. </w:t>
            </w:r>
            <w:r>
              <w:t xml:space="preserve">Hideki ___ was the Prime Minister of Japan and general of the Imperial Japanese Army during World War II. He led Japan to War by giving approval for the attack of Pearl Harbor and played a major part in their military decisions</w:t>
            </w:r>
          </w:p>
          <w:p>
            <w:pPr>
              <w:keepLines/>
              <w:pStyle w:val="CluesTiny"/>
            </w:pPr>
            <w:r>
              <w:rPr>
                <w:b w:val="true"/>
                <w:bCs w:val="true"/>
              </w:rPr>
              <w:t xml:space="preserve">2. </w:t>
            </w:r>
            <w:r>
              <w:t xml:space="preserve">City in Japan that was bombed August 6th, 1945. The first atomic bomb to be dropped in Japan by the United States to get them to surrender and accept the Potsdam Declaration. The Bombing was nicknamed Little Boy</w:t>
            </w:r>
          </w:p>
          <w:p>
            <w:pPr>
              <w:keepLines/>
              <w:pStyle w:val="CluesTiny"/>
            </w:pPr>
            <w:r>
              <w:rPr>
                <w:b w:val="true"/>
                <w:bCs w:val="true"/>
              </w:rPr>
              <w:t xml:space="preserve">3. </w:t>
            </w:r>
            <w:r>
              <w:t xml:space="preserve">___ Day happened on May 8,1945 When the Allies finally won the part of the war in Europe and everyone celebrated</w:t>
            </w:r>
          </w:p>
          <w:p>
            <w:pPr>
              <w:keepLines/>
              <w:pStyle w:val="CluesTiny"/>
            </w:pPr>
            <w:r>
              <w:rPr>
                <w:b w:val="true"/>
                <w:bCs w:val="true"/>
              </w:rPr>
              <w:t xml:space="preserve">4. </w:t>
            </w:r>
            <w:r>
              <w:t xml:space="preserve">Battle of the ___ lasted from December 1944 to January 1945 when the Allied Powers stalled at the German border after taking back France. Germany attacked them in Belgium and Luxembourg, which pushed a 30-mile bulge into the Allied Lines. The Allies stopped the Germans and eventually the Germans lost</w:t>
            </w:r>
          </w:p>
          <w:p>
            <w:pPr>
              <w:keepLines/>
              <w:pStyle w:val="CluesTiny"/>
            </w:pPr>
            <w:r>
              <w:rPr>
                <w:b w:val="true"/>
                <w:bCs w:val="true"/>
              </w:rPr>
              <w:t xml:space="preserve">6. </w:t>
            </w:r>
            <w:r>
              <w:t xml:space="preserve">Harry ___ was the 33rd president who took office after FDR died. He was the leader of the US during the two atomic bombs that were dropped on Japan and the end of World War II. He tried to help limit communism by improving foreign policy</w:t>
            </w:r>
          </w:p>
          <w:p>
            <w:pPr>
              <w:keepLines/>
              <w:pStyle w:val="CluesTiny"/>
            </w:pPr>
            <w:r>
              <w:rPr>
                <w:b w:val="true"/>
                <w:bCs w:val="true"/>
              </w:rPr>
              <w:t xml:space="preserve">8. </w:t>
            </w:r>
            <w:r>
              <w:t xml:space="preserve">Leader of the national fascist party and leader of Italy. He was a dictator and helped Germany in WW2</w:t>
            </w:r>
          </w:p>
          <w:p>
            <w:pPr>
              <w:keepLines/>
              <w:pStyle w:val="CluesTiny"/>
            </w:pPr>
            <w:r>
              <w:rPr>
                <w:b w:val="true"/>
                <w:bCs w:val="true"/>
              </w:rPr>
              <w:t xml:space="preserve">9. </w:t>
            </w:r>
            <w:r>
              <w:t xml:space="preserve"> Joseph ___ was the dictator of the Soviet Union during World War II. He is known for brutally killing at least 20 million people and starved anyone to death who disagreed with him</w:t>
            </w:r>
          </w:p>
          <w:p>
            <w:pPr>
              <w:keepLines/>
              <w:pStyle w:val="CluesTiny"/>
            </w:pPr>
            <w:r>
              <w:rPr>
                <w:b w:val="true"/>
                <w:bCs w:val="true"/>
              </w:rPr>
              <w:t xml:space="preserve">10. </w:t>
            </w:r>
            <w:r>
              <w:t xml:space="preserve">__ Test was America's top secret testing of atomic weapons in New Mexico in July 1945. It was part of the also top-secret Manhattan Project</w:t>
            </w:r>
          </w:p>
          <w:p>
            <w:pPr>
              <w:keepLines/>
              <w:pStyle w:val="CluesTiny"/>
            </w:pPr>
            <w:r>
              <w:rPr>
                <w:b w:val="true"/>
                <w:bCs w:val="true"/>
              </w:rPr>
              <w:t xml:space="preserve">11. </w:t>
            </w:r>
            <w:r>
              <w:t xml:space="preserve">Leader and Dictator of Nazi Germany who led Europe into World War II.</w:t>
            </w:r>
          </w:p>
          <w:p>
            <w:pPr>
              <w:keepLines/>
              <w:pStyle w:val="CluesTiny"/>
            </w:pPr>
            <w:r>
              <w:rPr>
                <w:b w:val="true"/>
                <w:bCs w:val="true"/>
              </w:rPr>
              <w:t xml:space="preserve">13. </w:t>
            </w:r>
            <w:r>
              <w:t xml:space="preserve">Turning point of the war, when the Allies invaded and defeated Germany at the beaches in Normandy France. A very important victory for the Allies Blitzkrieg / means “lightning war” in German. When the Nazis and Hitler would quickly attack a country and take it before it could fight back </w:t>
            </w:r>
          </w:p>
          <w:p>
            <w:pPr>
              <w:keepLines/>
              <w:pStyle w:val="CluesTiny"/>
            </w:pPr>
            <w:r>
              <w:rPr>
                <w:b w:val="true"/>
                <w:bCs w:val="true"/>
              </w:rPr>
              <w:t xml:space="preserve">17. </w:t>
            </w:r>
            <w:r>
              <w:t xml:space="preserve">___ Sea Battle Lasted from May 4 - May 8, 1942. This was the first time Japan and America battled each other off the coast of Australia. America and Australia tried to stop the Japanese from attacking Port Moresby with aircraft and naval ships</w:t>
            </w:r>
          </w:p>
        </w:tc>
      </w:tr>
    </w:tbl>
    <w:p>
      <w:pPr>
        <w:pStyle w:val="WordBankMedium"/>
      </w:pPr>
      <w:r>
        <w:t xml:space="preserve">   Hitler    </w:t>
      </w:r>
      <w:r>
        <w:t xml:space="preserve">   Allied    </w:t>
      </w:r>
      <w:r>
        <w:t xml:space="preserve">   Holocaust    </w:t>
      </w:r>
      <w:r>
        <w:t xml:space="preserve">   Pearl Harbor    </w:t>
      </w:r>
      <w:r>
        <w:t xml:space="preserve">   Mussolini    </w:t>
      </w:r>
      <w:r>
        <w:t xml:space="preserve">   Axis    </w:t>
      </w:r>
      <w:r>
        <w:t xml:space="preserve">   Nazis    </w:t>
      </w:r>
      <w:r>
        <w:t xml:space="preserve">   D-Day    </w:t>
      </w:r>
      <w:r>
        <w:t xml:space="preserve">   Roosevelt    </w:t>
      </w:r>
      <w:r>
        <w:t xml:space="preserve">   Truman    </w:t>
      </w:r>
      <w:r>
        <w:t xml:space="preserve">   Nagasaki    </w:t>
      </w:r>
      <w:r>
        <w:t xml:space="preserve">   Hiroshima    </w:t>
      </w:r>
      <w:r>
        <w:t xml:space="preserve">   Bulge    </w:t>
      </w:r>
      <w:r>
        <w:t xml:space="preserve">   V-E    </w:t>
      </w:r>
      <w:r>
        <w:t xml:space="preserve">   Tojo    </w:t>
      </w:r>
      <w:r>
        <w:t xml:space="preserve">   Trinity    </w:t>
      </w:r>
      <w:r>
        <w:t xml:space="preserve">   Stalin    </w:t>
      </w:r>
      <w:r>
        <w:t xml:space="preserve">   Coral    </w:t>
      </w:r>
      <w:r>
        <w:t xml:space="preserve">   Concentration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2</dc:title>
  <dcterms:created xsi:type="dcterms:W3CDTF">2021-10-11T22:28:04Z</dcterms:created>
  <dcterms:modified xsi:type="dcterms:W3CDTF">2021-10-11T22:28:04Z</dcterms:modified>
</cp:coreProperties>
</file>