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Stalingrad    </w:t>
      </w:r>
      <w:r>
        <w:t xml:space="preserve">   Island Hopping    </w:t>
      </w:r>
      <w:r>
        <w:t xml:space="preserve">   FDR    </w:t>
      </w:r>
      <w:r>
        <w:t xml:space="preserve">   Battle of Britain    </w:t>
      </w:r>
      <w:r>
        <w:t xml:space="preserve">   Churchill    </w:t>
      </w:r>
      <w:r>
        <w:t xml:space="preserve">   Blitzkrieg    </w:t>
      </w:r>
      <w:r>
        <w:t xml:space="preserve">   Mussolini    </w:t>
      </w:r>
      <w:r>
        <w:t xml:space="preserve">   Allied Powers    </w:t>
      </w:r>
      <w:r>
        <w:t xml:space="preserve">   Axis Powers    </w:t>
      </w:r>
      <w:r>
        <w:t xml:space="preserve">   Appeasement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2021-10-11T22:27:33Z</dcterms:created>
  <dcterms:modified xsi:type="dcterms:W3CDTF">2021-10-11T22:27:33Z</dcterms:modified>
</cp:coreProperties>
</file>