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broke the nonaggression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way by bombing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strategy meeting w/Satlin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 held in harsh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Suicide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negotiation of terms for the end of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 Surrenders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amphibious landing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Lightening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Japanese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program by which the United States gave large amounts of economic aid to European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were nations that were aligned with, but also under the influence and pressure of, the Soviet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World War II meeting of the heads of government of the United States, the United Kingdom and the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where they decided to attack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kill as many of the enemy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used poison gas in specially designed showers to exterminate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and Italy that officially made them members of the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the Allied goals for the post-war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research and development project that produced the first nuclear weapons during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Prisoners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agreed to not attack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Nazis would rule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deliberate , carefully planned, killing of an entire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soviet agency intended to direct the activities of communists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Night of the Broken Glass.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2021-10-11T22:26:41Z</dcterms:created>
  <dcterms:modified xsi:type="dcterms:W3CDTF">2021-10-11T22:26:41Z</dcterms:modified>
</cp:coreProperties>
</file>