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murder of european jews by adolf hitler and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base in hawaii that was bombed by japanese planes on December 7,1941. Forced the United States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of city inhabited only by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"Victory in Japan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"Victory in Europe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nazi terminology , the master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prejudice or hostility toward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japanese city on which the first atomic bomb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Prison camps established by Adolf Hitler and the Nazi Party for Jews and other political prisoners during the war.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powerful weapon created from the splitting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certificates sold by the united states government to pay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invasion of Normandy,France, by the Allies (June 6, 1944)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camps in the united states where japanese americans were detained after the bombing of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allow only certain amounts of food, gasoline, and other goods to each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austrian- born chancellor of germany from 1933 to 1945 and dictator of Nazi germany from 1934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given to the united states mainland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japanese city on which the second atomic bomb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camp existing primarily for the quick killing of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emblem on the nazi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has complete power and authority over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2021-10-11T22:26:45Z</dcterms:created>
  <dcterms:modified xsi:type="dcterms:W3CDTF">2021-10-11T22:26:45Z</dcterms:modified>
</cp:coreProperties>
</file>