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RATIONING    </w:t>
      </w:r>
      <w:r>
        <w:t xml:space="preserve">   POWER    </w:t>
      </w:r>
      <w:r>
        <w:t xml:space="preserve">   PEARL HARBOR    </w:t>
      </w:r>
      <w:r>
        <w:t xml:space="preserve">   PACIFIC    </w:t>
      </w:r>
      <w:r>
        <w:t xml:space="preserve">   INTERNMENT    </w:t>
      </w:r>
      <w:r>
        <w:t xml:space="preserve">   EUROPEAN    </w:t>
      </w:r>
      <w:r>
        <w:t xml:space="preserve">   HIROSHIMA    </w:t>
      </w:r>
      <w:r>
        <w:t xml:space="preserve">   D-DAY    </w:t>
      </w:r>
      <w:r>
        <w:t xml:space="preserve">   UNITED STATES    </w:t>
      </w:r>
      <w:r>
        <w:t xml:space="preserve">   ATOMIC BOMBS    </w:t>
      </w:r>
      <w:r>
        <w:t xml:space="preserve">   UNIFORM    </w:t>
      </w:r>
      <w:r>
        <w:t xml:space="preserve">   SPIES    </w:t>
      </w:r>
      <w:r>
        <w:t xml:space="preserve">   NAVY    </w:t>
      </w:r>
      <w:r>
        <w:t xml:space="preserve">   GAS MASKS    </w:t>
      </w:r>
      <w:r>
        <w:t xml:space="preserve">   FORCES    </w:t>
      </w:r>
      <w:r>
        <w:t xml:space="preserve">   FLAG    </w:t>
      </w:r>
      <w:r>
        <w:t xml:space="preserve">   CHURCHILL    </w:t>
      </w:r>
      <w:r>
        <w:t xml:space="preserve">   HITLER    </w:t>
      </w:r>
      <w:r>
        <w:t xml:space="preserve">   WORLD WAR    </w:t>
      </w:r>
      <w:r>
        <w:t xml:space="preserve">   ITALY    </w:t>
      </w:r>
      <w:r>
        <w:t xml:space="preserve">   JAPAN    </w:t>
      </w:r>
      <w:r>
        <w:t xml:space="preserve">   JEWS    </w:t>
      </w:r>
      <w:r>
        <w:t xml:space="preserve">   CAMPS    </w:t>
      </w:r>
      <w:r>
        <w:t xml:space="preserve">   DEATHS    </w:t>
      </w:r>
      <w:r>
        <w:t xml:space="preserve">   GERMANY    </w:t>
      </w:r>
      <w:r>
        <w:t xml:space="preserve">   NAZI    </w:t>
      </w:r>
      <w:r>
        <w:t xml:space="preserve">   AXIS POWER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2021-10-11T22:27:45Z</dcterms:created>
  <dcterms:modified xsi:type="dcterms:W3CDTF">2021-10-11T22:27:45Z</dcterms:modified>
</cp:coreProperties>
</file>