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shelter    </w:t>
      </w:r>
      <w:r>
        <w:t xml:space="preserve">   spitfire    </w:t>
      </w:r>
      <w:r>
        <w:t xml:space="preserve">   blitz    </w:t>
      </w:r>
      <w:r>
        <w:t xml:space="preserve">   gasmask    </w:t>
      </w:r>
      <w:r>
        <w:t xml:space="preserve">   rationing    </w:t>
      </w:r>
      <w:r>
        <w:t xml:space="preserve">   luftwaffe    </w:t>
      </w:r>
      <w:r>
        <w:t xml:space="preserve">   bombing    </w:t>
      </w:r>
      <w:r>
        <w:t xml:space="preserve">   evacuation    </w:t>
      </w:r>
      <w:r>
        <w:t xml:space="preserve">   evacuee    </w:t>
      </w:r>
      <w:r>
        <w:t xml:space="preserve">   poland    </w:t>
      </w:r>
      <w:r>
        <w:t xml:space="preserve">   soldier    </w:t>
      </w:r>
      <w:r>
        <w:t xml:space="preserve">   adolfhitler    </w:t>
      </w:r>
      <w:r>
        <w:t xml:space="preserve">   invasion    </w:t>
      </w:r>
      <w:r>
        <w:t xml:space="preserve">   axis    </w:t>
      </w:r>
      <w:r>
        <w:t xml:space="preserve">   allies    </w:t>
      </w:r>
      <w:r>
        <w:t xml:space="preserve">   germany    </w:t>
      </w:r>
      <w:r>
        <w:t xml:space="preserve">   winstonchurchill    </w:t>
      </w:r>
      <w:r>
        <w:t xml:space="preserve">   war    </w:t>
      </w:r>
      <w:r>
        <w:t xml:space="preserve">   rationbook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2021-10-11T22:27:53Z</dcterms:created>
  <dcterms:modified xsi:type="dcterms:W3CDTF">2021-10-11T22:27:53Z</dcterms:modified>
</cp:coreProperties>
</file>