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 day    </w:t>
      </w:r>
      <w:r>
        <w:t xml:space="preserve">   land girl    </w:t>
      </w:r>
      <w:r>
        <w:t xml:space="preserve">   winston churchill    </w:t>
      </w:r>
      <w:r>
        <w:t xml:space="preserve">   adolf hitler    </w:t>
      </w:r>
      <w:r>
        <w:t xml:space="preserve">   nazi    </w:t>
      </w:r>
      <w:r>
        <w:t xml:space="preserve">   poppy appeal    </w:t>
      </w:r>
      <w:r>
        <w:t xml:space="preserve">   countryside    </w:t>
      </w:r>
      <w:r>
        <w:t xml:space="preserve">   RAF    </w:t>
      </w:r>
      <w:r>
        <w:t xml:space="preserve">   luftwaffe    </w:t>
      </w:r>
      <w:r>
        <w:t xml:space="preserve">   death    </w:t>
      </w:r>
      <w:r>
        <w:t xml:space="preserve">   War    </w:t>
      </w:r>
      <w:r>
        <w:t xml:space="preserve">   rations    </w:t>
      </w:r>
      <w:r>
        <w:t xml:space="preserve">   spitfire    </w:t>
      </w:r>
      <w:r>
        <w:t xml:space="preserve">   germany    </w:t>
      </w:r>
      <w:r>
        <w:t xml:space="preserve">   blitz    </w:t>
      </w:r>
      <w:r>
        <w:t xml:space="preserve">   britain    </w:t>
      </w:r>
      <w:r>
        <w:t xml:space="preserve">   USA    </w:t>
      </w:r>
      <w:r>
        <w:t xml:space="preserve">   soldiers    </w:t>
      </w:r>
      <w:r>
        <w:t xml:space="preserve">   bomb    </w:t>
      </w:r>
      <w:r>
        <w:t xml:space="preserve">   rifle    </w:t>
      </w:r>
      <w:r>
        <w:t xml:space="preserve">   evacuees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2021-10-11T22:27:55Z</dcterms:created>
  <dcterms:modified xsi:type="dcterms:W3CDTF">2021-10-11T22:27:55Z</dcterms:modified>
</cp:coreProperties>
</file>