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Nickname for the Japanese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Soviet Leader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a gold miners team for american football? (D-Day question)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First Atomic Bomb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leader of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famous invasion in Normandy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second Axis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year of the invasion of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Second Atomic Bomb?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plane that Germany used to dive bomb</w:t>
            </w:r>
          </w:p>
        </w:tc>
      </w:tr>
    </w:tbl>
    <w:p>
      <w:pPr>
        <w:pStyle w:val="WordBankMedium"/>
      </w:pPr>
      <w:r>
        <w:t xml:space="preserve">   stuka    </w:t>
      </w:r>
      <w:r>
        <w:t xml:space="preserve">   1939    </w:t>
      </w:r>
      <w:r>
        <w:t xml:space="preserve">   Joseph Stalin    </w:t>
      </w:r>
      <w:r>
        <w:t xml:space="preserve">   San Francisco 49'rs    </w:t>
      </w:r>
      <w:r>
        <w:t xml:space="preserve">   Italy    </w:t>
      </w:r>
      <w:r>
        <w:t xml:space="preserve">   D-Day    </w:t>
      </w:r>
      <w:r>
        <w:t xml:space="preserve">   The Rising Sun    </w:t>
      </w:r>
      <w:r>
        <w:t xml:space="preserve">   Winston Churchill    </w:t>
      </w:r>
      <w:r>
        <w:t xml:space="preserve">   Little Boy    </w:t>
      </w:r>
      <w:r>
        <w:t xml:space="preserve">   Fat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2021-10-11T22:28:11Z</dcterms:created>
  <dcterms:modified xsi:type="dcterms:W3CDTF">2021-10-11T22:28:11Z</dcterms:modified>
</cp:coreProperties>
</file>