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BOMBS    </w:t>
      </w:r>
      <w:r>
        <w:t xml:space="preserve">   GAS MASK    </w:t>
      </w:r>
      <w:r>
        <w:t xml:space="preserve">   GOLD BEACH    </w:t>
      </w:r>
      <w:r>
        <w:t xml:space="preserve">   SWORD BEACH    </w:t>
      </w:r>
      <w:r>
        <w:t xml:space="preserve">   JUNO BEACH    </w:t>
      </w:r>
      <w:r>
        <w:t xml:space="preserve">   OMAHA BEACH    </w:t>
      </w:r>
      <w:r>
        <w:t xml:space="preserve">   CANADA    </w:t>
      </w:r>
      <w:r>
        <w:t xml:space="preserve">   CHURCHILL    </w:t>
      </w:r>
      <w:r>
        <w:t xml:space="preserve">   ADOLF HITLER    </w:t>
      </w:r>
      <w:r>
        <w:t xml:space="preserve">   NORMANDY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2021-10-11T22:28:00Z</dcterms:created>
  <dcterms:modified xsi:type="dcterms:W3CDTF">2021-10-11T22:28:00Z</dcterms:modified>
</cp:coreProperties>
</file>