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banana    </w:t>
      </w:r>
      <w:r>
        <w:t xml:space="preserve">   poland    </w:t>
      </w:r>
      <w:r>
        <w:t xml:space="preserve">   spam    </w:t>
      </w:r>
      <w:r>
        <w:t xml:space="preserve">   rationing    </w:t>
      </w:r>
      <w:r>
        <w:t xml:space="preserve">   wwii    </w:t>
      </w:r>
      <w:r>
        <w:t xml:space="preserve">   nazi    </w:t>
      </w:r>
      <w:r>
        <w:t xml:space="preserve">   veday    </w:t>
      </w:r>
      <w:r>
        <w:t xml:space="preserve">   checkpointcharlie    </w:t>
      </w:r>
      <w:r>
        <w:t xml:space="preserve">   stalingrad    </w:t>
      </w:r>
      <w:r>
        <w:t xml:space="preserve">   veralynn    </w:t>
      </w:r>
      <w:r>
        <w:t xml:space="preserve">   army    </w:t>
      </w:r>
      <w:r>
        <w:t xml:space="preserve">   blitz    </w:t>
      </w:r>
      <w:r>
        <w:t xml:space="preserve">   roosevelt    </w:t>
      </w:r>
      <w:r>
        <w:t xml:space="preserve">   allies    </w:t>
      </w:r>
      <w:r>
        <w:t xml:space="preserve">   churchill    </w:t>
      </w:r>
      <w:r>
        <w:t xml:space="preserve">   germany    </w:t>
      </w:r>
      <w:r>
        <w:t xml:space="preserve">   spitfire    </w:t>
      </w:r>
      <w:r>
        <w:t xml:space="preserve">   sirens    </w:t>
      </w:r>
      <w:r>
        <w:t xml:space="preserve">   anderson    </w:t>
      </w:r>
      <w:r>
        <w:t xml:space="preserve">   adolfhitler    </w:t>
      </w:r>
      <w:r>
        <w:t xml:space="preserve">   worldwartwo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</dc:title>
  <dcterms:created xsi:type="dcterms:W3CDTF">2021-10-11T22:28:17Z</dcterms:created>
  <dcterms:modified xsi:type="dcterms:W3CDTF">2021-10-11T22:28:17Z</dcterms:modified>
</cp:coreProperties>
</file>