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United States for most of World War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Hideki Tojo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the United States at the end of World War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Neville Chamberlain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Nazi dictator of Germany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Adolf Hitler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Fascist dictator of Italy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Harry Truman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Prime Minister of Great Britain for most of World War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Winston Churchill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 Minister of Great Britain at the start of World War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Franklin Roosevelt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Communist dictator of the Soviet Union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Dwight Eisenhower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general known as the "Desert Fox"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Erwin Rommel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States general and Supreme Allied Commander of World War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Joseph Stalin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 Minister of Japan during World War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Benito Mussolini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2021-10-11T22:28:28Z</dcterms:created>
  <dcterms:modified xsi:type="dcterms:W3CDTF">2021-10-11T22:28:28Z</dcterms:modified>
</cp:coreProperties>
</file>