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Code    </w:t>
      </w:r>
      <w:r>
        <w:t xml:space="preserve">   Jewish    </w:t>
      </w:r>
      <w:r>
        <w:t xml:space="preserve">   Allies    </w:t>
      </w:r>
      <w:r>
        <w:t xml:space="preserve">   Dictator    </w:t>
      </w:r>
      <w:r>
        <w:t xml:space="preserve">   Russia    </w:t>
      </w:r>
      <w:r>
        <w:t xml:space="preserve">   Prime Minister    </w:t>
      </w:r>
      <w:r>
        <w:t xml:space="preserve">   Turing    </w:t>
      </w:r>
      <w:r>
        <w:t xml:space="preserve">   Rationing    </w:t>
      </w:r>
      <w:r>
        <w:t xml:space="preserve">   Evacuation    </w:t>
      </w:r>
      <w:r>
        <w:t xml:space="preserve">   Holocaust    </w:t>
      </w:r>
      <w:r>
        <w:t xml:space="preserve">   Hitler    </w:t>
      </w:r>
      <w:r>
        <w:t xml:space="preserve">   Blitzkrieg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2021-10-11T22:28:20Z</dcterms:created>
  <dcterms:modified xsi:type="dcterms:W3CDTF">2021-10-11T22:28:20Z</dcterms:modified>
</cp:coreProperties>
</file>