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FDR    </w:t>
      </w:r>
      <w:r>
        <w:t xml:space="preserve">   D-day    </w:t>
      </w:r>
      <w:r>
        <w:t xml:space="preserve">   Nazi    </w:t>
      </w:r>
      <w:r>
        <w:t xml:space="preserve">   Axis    </w:t>
      </w:r>
      <w:r>
        <w:t xml:space="preserve">   Allies    </w:t>
      </w:r>
      <w:r>
        <w:t xml:space="preserve">   Poland    </w:t>
      </w:r>
      <w:r>
        <w:t xml:space="preserve">   Hitler    </w:t>
      </w:r>
      <w:r>
        <w:t xml:space="preserve">   Truman    </w:t>
      </w:r>
      <w:r>
        <w:t xml:space="preserve">   Stalin    </w:t>
      </w:r>
      <w:r>
        <w:t xml:space="preserve">   Fascism    </w:t>
      </w:r>
      <w:r>
        <w:t xml:space="preserve">   Holocaust    </w:t>
      </w:r>
      <w:r>
        <w:t xml:space="preserve">   Dictator    </w:t>
      </w:r>
      <w:r>
        <w:t xml:space="preserve">   Churchill    </w:t>
      </w:r>
      <w:r>
        <w:t xml:space="preserve">   communism    </w:t>
      </w:r>
      <w:r>
        <w:t xml:space="preserve">   Atomic Bomb    </w:t>
      </w:r>
      <w:r>
        <w:t xml:space="preserve">   Blitzkrieg    </w:t>
      </w:r>
      <w:r>
        <w:t xml:space="preserve">   Pearl Harbor    </w:t>
      </w:r>
      <w:r>
        <w:t xml:space="preserve">   Marshall Plan    </w:t>
      </w:r>
      <w:r>
        <w:t xml:space="preserve">   Nuremburg Trials    </w:t>
      </w:r>
      <w:r>
        <w:t xml:space="preserve">   Manhattan Project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2021-10-11T22:28:27Z</dcterms:created>
  <dcterms:modified xsi:type="dcterms:W3CDTF">2021-10-11T22:28:27Z</dcterms:modified>
</cp:coreProperties>
</file>