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GunShots    </w:t>
      </w:r>
      <w:r>
        <w:t xml:space="preserve">   Barbed Wire    </w:t>
      </w:r>
      <w:r>
        <w:t xml:space="preserve">   pill Box    </w:t>
      </w:r>
      <w:r>
        <w:t xml:space="preserve">   Thomson    </w:t>
      </w:r>
      <w:r>
        <w:t xml:space="preserve">   somerset    </w:t>
      </w:r>
      <w:r>
        <w:t xml:space="preserve">   taunton    </w:t>
      </w:r>
      <w:r>
        <w:t xml:space="preserve">   nazi    </w:t>
      </w:r>
      <w:r>
        <w:t xml:space="preserve">   hitler    </w:t>
      </w:r>
      <w:r>
        <w:t xml:space="preserve">   masks    </w:t>
      </w:r>
      <w:r>
        <w:t xml:space="preserve">   gas    </w:t>
      </w:r>
      <w:r>
        <w:t xml:space="preserve">   enemy    </w:t>
      </w:r>
      <w:r>
        <w:t xml:space="preserve">   death    </w:t>
      </w:r>
      <w:r>
        <w:t xml:space="preserve">   Churchill    </w:t>
      </w:r>
      <w:r>
        <w:t xml:space="preserve">   winston    </w:t>
      </w:r>
      <w:r>
        <w:t xml:space="preserve">   allies    </w:t>
      </w:r>
      <w:r>
        <w:t xml:space="preserve">   bombing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2021-10-11T22:27:12Z</dcterms:created>
  <dcterms:modified xsi:type="dcterms:W3CDTF">2021-10-11T22:27:12Z</dcterms:modified>
</cp:coreProperties>
</file>