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laws passed in 1935, 1936, 1937, and 1939 to limit U.S. involvement in future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principal means for providing U.S. military aid to foreign nations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political system in which the state recognizes no limits to its authority and strives to regulate every aspect of public and private life wherever feasible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group of countries that signed the Tripartite Act in 1940, consisting of Germany, Italy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women's branch of the United States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an agreement between Germany, Japan and Italy signed in Berlin on 27 September 1940 by, respectively, Joachim von Ribbentrop, Saburō Kurusu and Galeazzo Ciano.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information, especially of a biased or misleading nature, used to promote or publicize a particular political cause or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major United States naval base in Hawaii that was attacked without warning by the Japanese air force on December 7, 1941, with great loss of American lives 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An agreement between Britain and Germany in 1938, under which Germany was allowed to extend its territory into parts of Czechoslovakia in which German-speaking peoples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pivotal policy statement issued on 14 August 1941, that defined the Allied goals for the post-war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surrender of the Bataan Peninsula on the main Philippine island of Luzon to the Japanese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appeasing.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hostility, prejudice, or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France, Russia/USSR, the United Kingdom and the United States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authoritarian and nationalistic right-wing system of government and social organization.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2021-10-11T22:26:57Z</dcterms:created>
  <dcterms:modified xsi:type="dcterms:W3CDTF">2021-10-11T22:26:57Z</dcterms:modified>
</cp:coreProperties>
</file>