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nullify    </w:t>
      </w:r>
      <w:r>
        <w:t xml:space="preserve">   luftwaffe    </w:t>
      </w:r>
      <w:r>
        <w:t xml:space="preserve">   blitzkrieg    </w:t>
      </w:r>
      <w:r>
        <w:t xml:space="preserve">   Nazi-Soviet Pact    </w:t>
      </w:r>
      <w:r>
        <w:t xml:space="preserve">   Axis powers    </w:t>
      </w:r>
      <w:r>
        <w:t xml:space="preserve">   Neutrality acts    </w:t>
      </w:r>
      <w:r>
        <w:t xml:space="preserve">   pacifism    </w:t>
      </w:r>
      <w:r>
        <w:t xml:space="preserve">   appeasement    </w:t>
      </w:r>
      <w:r>
        <w:t xml:space="preserve">   sanctions    </w:t>
      </w:r>
      <w:r>
        <w:t xml:space="preserve">   Adolf Hitler    </w:t>
      </w:r>
      <w:r>
        <w:t xml:space="preserve">   Austria    </w:t>
      </w:r>
      <w:r>
        <w:t xml:space="preserve">   Jews    </w:t>
      </w:r>
      <w:r>
        <w:t xml:space="preserve">   Mr.Mikrut    </w:t>
      </w:r>
      <w:r>
        <w:t xml:space="preserve">   Nazi`s    </w:t>
      </w:r>
      <w:r>
        <w:t xml:space="preserve">   Neville_Chamberlain    </w:t>
      </w:r>
      <w:r>
        <w:t xml:space="preserve">   Rhineland    </w:t>
      </w:r>
      <w:r>
        <w:t xml:space="preserve">   The Munich Project    </w:t>
      </w:r>
      <w:r>
        <w:t xml:space="preserve">   The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2021-10-11T22:26:46Z</dcterms:created>
  <dcterms:modified xsi:type="dcterms:W3CDTF">2021-10-11T22:26:46Z</dcterms:modified>
</cp:coreProperties>
</file>