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Nazi dictator during World War ll (1889-1945).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Nazi concentration camp for Jews in southwestern Poland during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member of Adolf Hitler's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(May 8) marking the Allied victory in Europe in 1945.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of the Allied landing in France,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members included the United States, Britain, the Soviet Union, France, and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murder of Jews under the German Nazi regime from 1941 until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defense built for France to rely on against a possible German invasion.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between the German Luftwaffe and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nuclear weapon in which enormous energy is released by nuclear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alliance formed by Germany, Italy, and Japan. These countries wanted to expand and conquer other countries.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Germans put people they did not like such as Jewish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general who was a leader of the Free French forces in World War 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crisis beginning with the stock market crash in 1929 and continuing through the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murder of Jews under German Nazi regime from 1941 until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imposed on Germany by the Allied powers in 1920 after the end of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of making concessions to a dictator in order to avoid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 who is unconstrained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Allied troops had to be evacuated from the beaches in northern France in a desperate retreat under enemy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dictators came to power, they wanted to expand their countries' empires.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Auschwitz    </w:t>
      </w:r>
      <w:r>
        <w:t xml:space="preserve">   Holocaust     </w:t>
      </w:r>
      <w:r>
        <w:t xml:space="preserve">   Nazi Party    </w:t>
      </w:r>
      <w:r>
        <w:t xml:space="preserve">   Treaty of Versailles     </w:t>
      </w:r>
      <w:r>
        <w:t xml:space="preserve">   Concentration Camp     </w:t>
      </w:r>
      <w:r>
        <w:t xml:space="preserve">   Allied Powers    </w:t>
      </w:r>
      <w:r>
        <w:t xml:space="preserve">   Axis Powers    </w:t>
      </w:r>
      <w:r>
        <w:t xml:space="preserve">   D-Day    </w:t>
      </w:r>
      <w:r>
        <w:t xml:space="preserve">   V-E Day    </w:t>
      </w:r>
      <w:r>
        <w:t xml:space="preserve">   Atomic bomb    </w:t>
      </w:r>
      <w:r>
        <w:t xml:space="preserve">   Great Depression     </w:t>
      </w:r>
      <w:r>
        <w:t xml:space="preserve">   Dictators     </w:t>
      </w:r>
      <w:r>
        <w:t xml:space="preserve">   Appeasement     </w:t>
      </w:r>
      <w:r>
        <w:t xml:space="preserve">   Imperialism    </w:t>
      </w:r>
      <w:r>
        <w:t xml:space="preserve">   Maginot Line     </w:t>
      </w:r>
      <w:r>
        <w:t xml:space="preserve">   Dunkirk    </w:t>
      </w:r>
      <w:r>
        <w:t xml:space="preserve">   Charles de Gaulle     </w:t>
      </w:r>
      <w:r>
        <w:t xml:space="preserve">   Battle of Britain     </w:t>
      </w:r>
      <w:r>
        <w:t xml:space="preserve">   Final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</dc:title>
  <dcterms:created xsi:type="dcterms:W3CDTF">2021-10-11T22:28:20Z</dcterms:created>
  <dcterms:modified xsi:type="dcterms:W3CDTF">2021-10-11T22:28:20Z</dcterms:modified>
</cp:coreProperties>
</file>