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is the spread of information, ides, or rumor for the purpose of helping or destroying a cause, a person,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the belief that a nation should use a strong military to expand its interests.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Germany's ______________ of Poland on September 1, 1939 which contributed to triggering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person captured by a power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Attacks made by planes with bombs.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Genocides include a lot of __________ of many innocent people, in this case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slaughter or destruction on a mass scale, especially when it is caused by fire or nuclear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surprise attack by Japan on the U.S. naval base and other military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President of the United States when they were preparing for and entered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Britain and France declared _____ on Germany.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Laws that tried to keep the United States out of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end to the Great _____________ came about in 1941 with America's entry into WWII.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Italy at this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Aiming to kill a certain group of people due to their ethnicity.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_______________ , a single person or individual or a small group has absolute power over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Served as the prime minister and army minister of Japan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 is an idea that derives from Karl Marx.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alliance between Germany, Italy, and Japan that opposed the Allied Powers in World War 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Treaty of Versailles imposed heavy ______________ and restrictions on Germany.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the leader of Germany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idea by George Washington in his formal announcement in 1793 that declared the nation __________ in the conflict between France and Great Britain.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alliance between Britain, France, and the United States was called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formally concluded and ratified agreement between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Hitler's method in World War 2, which was a war conducted with great speed and force specifically. Also known as "Lightning War".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feeling of fear and/ or anger between two groups, nations, etc. who do not trust each other.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</dc:title>
  <dcterms:created xsi:type="dcterms:W3CDTF">2021-10-11T22:28:30Z</dcterms:created>
  <dcterms:modified xsi:type="dcterms:W3CDTF">2021-10-11T22:28:30Z</dcterms:modified>
</cp:coreProperties>
</file>