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allied    </w:t>
      </w:r>
      <w:r>
        <w:t xml:space="preserve">   axis    </w:t>
      </w:r>
      <w:r>
        <w:t xml:space="preserve">   dday    </w:t>
      </w:r>
      <w:r>
        <w:t xml:space="preserve">   hiroshima    </w:t>
      </w:r>
      <w:r>
        <w:t xml:space="preserve">   hitler    </w:t>
      </w:r>
      <w:r>
        <w:t xml:space="preserve">   holocaust    </w:t>
      </w:r>
      <w:r>
        <w:t xml:space="preserve">   mussolini    </w:t>
      </w:r>
      <w:r>
        <w:t xml:space="preserve">   nagasaki    </w:t>
      </w:r>
      <w:r>
        <w:t xml:space="preserve">   nazi    </w:t>
      </w:r>
      <w:r>
        <w:t xml:space="preserve">   pearlharbor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2021-10-11T22:26:49Z</dcterms:created>
  <dcterms:modified xsi:type="dcterms:W3CDTF">2021-10-11T22:26:49Z</dcterms:modified>
</cp:coreProperties>
</file>