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Leaders who control their nations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Germany, Italy,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deliberate killing of a large of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Britain, France, U.S., and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born in the U.S. whose parents were immagrants from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Limiting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Hatred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military base in Hawii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Women's Army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American military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Communist leader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Fascist leader of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leaders who has total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Japanense Americans were to sent to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up military weapons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2021-10-11T22:27:04Z</dcterms:created>
  <dcterms:modified xsi:type="dcterms:W3CDTF">2021-10-11T22:27:04Z</dcterms:modified>
</cp:coreProperties>
</file>