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Convinced city of Atlanta to build airport.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Removed Colored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REAL Home Run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Ellis Arnall decided to ________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Ivan Allen Jr. wanted _____ 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Governor in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Georgia's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passed the _______ which gave war vets free college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president of the USA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G.I. Bill + New Fibers + Advances in Farming Technology = As cotton demand declined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2021-10-11T22:27:11Z</dcterms:created>
  <dcterms:modified xsi:type="dcterms:W3CDTF">2021-10-11T22:27:11Z</dcterms:modified>
</cp:coreProperties>
</file>