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pilot who dropped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atomic bomb dropped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which allows United States to lend supply war materials to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I shall return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who received a lot of help from lend lease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tactic used by the U.S in the Pacific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Plane used to drop the atomic bomb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something to the enemy to restore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wrote a letter to FDR warning him that germany is building a huge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dictator of italy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Chancellor of germany during world war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city in japan where the atomic bomb was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Tactics used by Germans to invade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who decided to drop the atomic bomb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suicide pilots from japan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style of fighting where they never give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D-day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bombed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of the first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who convinced the congress to pass the Lend Lease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2021-10-11T22:27:17Z</dcterms:created>
  <dcterms:modified xsi:type="dcterms:W3CDTF">2021-10-11T22:27:17Z</dcterms:modified>
</cp:coreProperties>
</file>