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a country that has a funny moustache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the US bombed starts with "N"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that was involved in the war Colors- red, White, 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 is the leader of what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rhymes with brew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the US under attack from Japan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the us bombed starts with "H"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Explanation- a person who uses his wealth in trade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Hitler "die"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Got bombed by japan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2021-10-11T22:26:30Z</dcterms:created>
  <dcterms:modified xsi:type="dcterms:W3CDTF">2021-10-11T22:26:30Z</dcterms:modified>
</cp:coreProperties>
</file>