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became the 33 president of the United States when FDR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dictatorial leader of Nazi Germany in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English statesmen who was well known as the Prime minister of the United Kingdom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Nations that fought the Allied powers (down)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invasion on Normandy, France on May 7,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32 president of the United States and was in active duty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Japanese attack on a U.S naval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a dictated military control by 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killing of over 6 million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naval battle in the Pacific six months after Japans attack on Pearl Harbor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2021-10-11T22:26:34Z</dcterms:created>
  <dcterms:modified xsi:type="dcterms:W3CDTF">2021-10-11T22:26:34Z</dcterms:modified>
</cp:coreProperties>
</file>