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british world war 2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 to the air raid shelter when they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had to leave my family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allowed so much food with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Germany gave up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 in the air put one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caught by the enemy and put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Britain, United States, China,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Germany, Italy,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bombming in London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 blamed these people for all the problems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scary gun on wheels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2021-10-11T22:26:36Z</dcterms:created>
  <dcterms:modified xsi:type="dcterms:W3CDTF">2021-10-11T22:26:36Z</dcterms:modified>
</cp:coreProperties>
</file>