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air raid shelter    </w:t>
      </w:r>
      <w:r>
        <w:t xml:space="preserve">   Battle of Britain    </w:t>
      </w:r>
      <w:r>
        <w:t xml:space="preserve">   Churchill    </w:t>
      </w:r>
      <w:r>
        <w:t xml:space="preserve">   DDay    </w:t>
      </w:r>
      <w:r>
        <w:t xml:space="preserve">   Dunkirk    </w:t>
      </w:r>
      <w:r>
        <w:t xml:space="preserve">   Germany    </w:t>
      </w:r>
      <w:r>
        <w:t xml:space="preserve">   Great Britain    </w:t>
      </w:r>
      <w:r>
        <w:t xml:space="preserve">   Hitler    </w:t>
      </w:r>
      <w:r>
        <w:t xml:space="preserve">   Italy    </w:t>
      </w:r>
      <w:r>
        <w:t xml:space="preserve">   Japan    </w:t>
      </w:r>
      <w:r>
        <w:t xml:space="preserve">   Nazi    </w:t>
      </w:r>
      <w:r>
        <w:t xml:space="preserve">   plans    </w:t>
      </w:r>
      <w:r>
        <w:t xml:space="preserve">   Soviet Union    </w:t>
      </w:r>
      <w:r>
        <w:t xml:space="preserve">   Tommy    </w:t>
      </w:r>
      <w:r>
        <w:t xml:space="preserve">   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2021-10-11T22:27:17Z</dcterms:created>
  <dcterms:modified xsi:type="dcterms:W3CDTF">2021-10-11T22:27:17Z</dcterms:modified>
</cp:coreProperties>
</file>