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Antisemitism    </w:t>
      </w:r>
      <w:r>
        <w:t xml:space="preserve">   Appeasement    </w:t>
      </w:r>
      <w:r>
        <w:t xml:space="preserve">   Aryan    </w:t>
      </w:r>
      <w:r>
        <w:t xml:space="preserve">   Barbarossa    </w:t>
      </w:r>
      <w:r>
        <w:t xml:space="preserve">   blitzkrieg    </w:t>
      </w:r>
      <w:r>
        <w:t xml:space="preserve">   Churchill    </w:t>
      </w:r>
      <w:r>
        <w:t xml:space="preserve">   Dunkirk    </w:t>
      </w:r>
      <w:r>
        <w:t xml:space="preserve">   Eisenhower    </w:t>
      </w:r>
      <w:r>
        <w:t xml:space="preserve">   Genocide    </w:t>
      </w:r>
      <w:r>
        <w:t xml:space="preserve">   Ghetto    </w:t>
      </w:r>
      <w:r>
        <w:t xml:space="preserve">   Hirohito    </w:t>
      </w:r>
      <w:r>
        <w:t xml:space="preserve">   Hiroshima    </w:t>
      </w:r>
      <w:r>
        <w:t xml:space="preserve">   Hitler    </w:t>
      </w:r>
      <w:r>
        <w:t xml:space="preserve">   Lebensraum    </w:t>
      </w:r>
      <w:r>
        <w:t xml:space="preserve">   Littleboy    </w:t>
      </w:r>
      <w:r>
        <w:t xml:space="preserve">   MacArthur    </w:t>
      </w:r>
      <w:r>
        <w:t xml:space="preserve">   MeinKampf    </w:t>
      </w:r>
      <w:r>
        <w:t xml:space="preserve">   Mussolini    </w:t>
      </w:r>
      <w:r>
        <w:t xml:space="preserve">   Nagasaki    </w:t>
      </w:r>
      <w:r>
        <w:t xml:space="preserve">   PearlHarbor    </w:t>
      </w:r>
      <w:r>
        <w:t xml:space="preserve">   Roosevelt    </w:t>
      </w:r>
      <w:r>
        <w:t xml:space="preserve">   Stalin    </w:t>
      </w:r>
      <w:r>
        <w:t xml:space="preserve">   Tojo    </w:t>
      </w:r>
      <w:r>
        <w:t xml:space="preserve">   Truman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2021-10-11T22:27:19Z</dcterms:created>
  <dcterms:modified xsi:type="dcterms:W3CDTF">2021-10-11T22:27:19Z</dcterms:modified>
</cp:coreProperties>
</file>