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War 1 military strategy of defending a position by fighting form the protection of deep ditches.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line of trenches which stretched from the english channel across the battle fields of France and Belgium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Submarines.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communists who overthrew the democratic Russian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Strip of land between the trenches of opposing armies along the western front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gathering of resources and preparation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 bonds sold during WW1 to raise money for loans to the Allies.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famous WW1 treaty; between Germany and the allied powers in which Germany accepted full responsibility for the war and agreed to pay reparations; the U.S did not ratify the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U.S had less than 100 of them in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given to show something or someone in a based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Teams of troops,ships,or equipment.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</dc:title>
  <dcterms:created xsi:type="dcterms:W3CDTF">2021-10-11T22:26:43Z</dcterms:created>
  <dcterms:modified xsi:type="dcterms:W3CDTF">2021-10-11T22:26:43Z</dcterms:modified>
</cp:coreProperties>
</file>