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union or association between three powers or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conflict centered on Europe that began in the summer of 1914. The fighting ended in late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agreement between two or more nations or powers to cooperate and come to another's defense.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heir to the throne of Austria-Hungary.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military alliance formed between Russia, Great Britain and France before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or desire of a government or people that a country should maintain a strong military capability and be prepared to use it aggressively to defend or promote national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 War 1 alliance led by Austria-Hungary and Germany and later joined by Bulgaria and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ship that was sink in World War 1 by German U-boats.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2021-10-11T22:26:46Z</dcterms:created>
  <dcterms:modified xsi:type="dcterms:W3CDTF">2021-10-11T22:26:46Z</dcterms:modified>
</cp:coreProperties>
</file>