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russia    </w:t>
      </w:r>
      <w:r>
        <w:t xml:space="preserve">   america    </w:t>
      </w:r>
      <w:r>
        <w:t xml:space="preserve">   france    </w:t>
      </w:r>
      <w:r>
        <w:t xml:space="preserve">   camps    </w:t>
      </w:r>
      <w:r>
        <w:t xml:space="preserve">   battles    </w:t>
      </w:r>
      <w:r>
        <w:t xml:space="preserve">   holocaust    </w:t>
      </w:r>
      <w:r>
        <w:t xml:space="preserve">   blitzkrieg    </w:t>
      </w:r>
      <w:r>
        <w:t xml:space="preserve">   churchill    </w:t>
      </w:r>
      <w:r>
        <w:t xml:space="preserve">   patton    </w:t>
      </w:r>
      <w:r>
        <w:t xml:space="preserve">   england    </w:t>
      </w:r>
      <w:r>
        <w:t xml:space="preserve">   hitler    </w:t>
      </w:r>
      <w:r>
        <w:t xml:space="preserve">   mussolini    </w:t>
      </w:r>
      <w:r>
        <w:t xml:space="preserve">   stalin    </w:t>
      </w:r>
      <w:r>
        <w:t xml:space="preserve">   pearl harbor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2021-10-11T22:27:24Z</dcterms:created>
  <dcterms:modified xsi:type="dcterms:W3CDTF">2021-10-11T22:27:24Z</dcterms:modified>
</cp:coreProperties>
</file>