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R________ books where used because there was not enough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G____________ attacked Poland which led to Britain declaring war on them.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E________ where sent to the country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USA, Russia formed an A_________ with Britain and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night during the b_____ people would turn of their lights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used to hide in the Air Raid s________ to stay safe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sent to the country had g_____________ with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alliance of Germany, Italy and Japan was called A______?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Winston C__________ was British Prime Minister during WW2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R____  attacked Germany's planes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2021-10-11T22:26:48Z</dcterms:created>
  <dcterms:modified xsi:type="dcterms:W3CDTF">2021-10-11T22:26:48Z</dcterms:modified>
</cp:coreProperties>
</file>