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Evacuee    </w:t>
      </w:r>
      <w:r>
        <w:t xml:space="preserve">   Rations    </w:t>
      </w:r>
      <w:r>
        <w:t xml:space="preserve">   Morse code    </w:t>
      </w:r>
      <w:r>
        <w:t xml:space="preserve">   Blitzs    </w:t>
      </w:r>
      <w:r>
        <w:t xml:space="preserve">   World war    </w:t>
      </w:r>
      <w:r>
        <w:t xml:space="preserve">   Gas mask    </w:t>
      </w:r>
      <w:r>
        <w:t xml:space="preserve">   Shelter    </w:t>
      </w:r>
      <w:r>
        <w:t xml:space="preserve">   Air raid    </w:t>
      </w:r>
      <w:r>
        <w:t xml:space="preserve">   Planes    </w:t>
      </w:r>
      <w:r>
        <w:t xml:space="preserve">   Bombs    </w:t>
      </w:r>
      <w:r>
        <w:t xml:space="preserve">   Churchill    </w:t>
      </w:r>
      <w:r>
        <w:t xml:space="preserve">   Radio    </w:t>
      </w:r>
      <w:r>
        <w:t xml:space="preserve">   News    </w:t>
      </w:r>
      <w:r>
        <w:t xml:space="preserve">   Family    </w:t>
      </w:r>
      <w:r>
        <w:t xml:space="preserve">   Trenches    </w:t>
      </w:r>
      <w:r>
        <w:t xml:space="preserve">   Battle    </w:t>
      </w:r>
      <w:r>
        <w:t xml:space="preserve">   Blackout    </w:t>
      </w:r>
      <w:r>
        <w:t xml:space="preserve">   Evacuated    </w:t>
      </w:r>
      <w:r>
        <w:t xml:space="preserve">   Tank    </w:t>
      </w:r>
      <w:r>
        <w:t xml:space="preserve">   Britain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2021-10-11T22:27:29Z</dcterms:created>
  <dcterms:modified xsi:type="dcterms:W3CDTF">2021-10-11T22:27:29Z</dcterms:modified>
</cp:coreProperties>
</file>