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33rd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32nd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secure area where Jews went to be killed or forced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alliance between Germany , Italy,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Soviet Union during WW2.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that was created to promote cooperation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leader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invasion of Normandy by the Aliies.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surprise attack on the United States lead by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genocide of Jewish people lead by Adolf Hitler.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2021-10-11T22:27:00Z</dcterms:created>
  <dcterms:modified xsi:type="dcterms:W3CDTF">2021-10-11T22:27:00Z</dcterms:modified>
</cp:coreProperties>
</file>