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2 Allies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Yugoslavia    </w:t>
      </w:r>
      <w:r>
        <w:t xml:space="preserve">   Russia    </w:t>
      </w:r>
      <w:r>
        <w:t xml:space="preserve">   United States    </w:t>
      </w:r>
      <w:r>
        <w:t xml:space="preserve">   United Kingdom    </w:t>
      </w:r>
      <w:r>
        <w:t xml:space="preserve">   South Africa    </w:t>
      </w:r>
      <w:r>
        <w:t xml:space="preserve">   Poland    </w:t>
      </w:r>
      <w:r>
        <w:t xml:space="preserve">   Norway    </w:t>
      </w:r>
      <w:r>
        <w:t xml:space="preserve">   New Zealand    </w:t>
      </w:r>
      <w:r>
        <w:t xml:space="preserve">   Netherlands    </w:t>
      </w:r>
      <w:r>
        <w:t xml:space="preserve">   Malta    </w:t>
      </w:r>
      <w:r>
        <w:t xml:space="preserve">   Lithuania    </w:t>
      </w:r>
      <w:r>
        <w:t xml:space="preserve">   Latvia    </w:t>
      </w:r>
      <w:r>
        <w:t xml:space="preserve">   India    </w:t>
      </w:r>
      <w:r>
        <w:t xml:space="preserve">   Greece    </w:t>
      </w:r>
      <w:r>
        <w:t xml:space="preserve">   France    </w:t>
      </w:r>
      <w:r>
        <w:t xml:space="preserve">   Estonia    </w:t>
      </w:r>
      <w:r>
        <w:t xml:space="preserve">   Denmark    </w:t>
      </w:r>
      <w:r>
        <w:t xml:space="preserve">   Czechoslovakia    </w:t>
      </w:r>
      <w:r>
        <w:t xml:space="preserve">   China    </w:t>
      </w:r>
      <w:r>
        <w:t xml:space="preserve">   Canada    </w:t>
      </w:r>
      <w:r>
        <w:t xml:space="preserve">   Brazil    </w:t>
      </w:r>
      <w:r>
        <w:t xml:space="preserve">   Belgium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Allies</dc:title>
  <dcterms:created xsi:type="dcterms:W3CDTF">2021-10-11T22:28:02Z</dcterms:created>
  <dcterms:modified xsi:type="dcterms:W3CDTF">2021-10-11T22:28:02Z</dcterms:modified>
</cp:coreProperties>
</file>