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Social security provided by the government from birth to death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policy that states not to interfere or partake in the affairs of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“Minister of Everything”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coming to live permanently in a foreign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battle in which the Axis tries to control the Allies’ shipping route across the second largest ocean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group of countries who fought against Germany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living in a country that is at war with their home country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send someone back to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Foreign women who married soldiers during their overseas service and immigrated to Canada after the war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trial attack on German troops in the Normandy region of northern France in which Canada suffered heavy losses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Otherwise known as displaced persons, one who is forced to leave their country because of war and other aggressive 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Forced enlistment in the military for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all of a nation’s resources to prepare for war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concessions, allow, or compromise with the enemy in order to avoid conflict,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non binding poll by citizens on a public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weapon was used to destroy 2 Japanese cities nearing the end of WW2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Canadian government secretly produced this element to aid in the creation of the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Discrimination against Jewish people (hyphenated word)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Crossword</dc:title>
  <dcterms:created xsi:type="dcterms:W3CDTF">2021-10-11T22:26:57Z</dcterms:created>
  <dcterms:modified xsi:type="dcterms:W3CDTF">2021-10-11T22:26:57Z</dcterms:modified>
</cp:coreProperties>
</file>