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was fought chiefly between two major alliances: the Axis &amp; (3, 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girl hid in an attic and wrote a famous diary (4,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Prime Ministers during World War 2 was Winston ________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 people carried in a cardboard box for protection (3,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Expensive meat was this during the 2nd World War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Hitler's first name? 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given to children who were sent to a safer place during the war (7)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structure protected people from bombs? (3,4,7)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the wartime ban on street lights and other lights at night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were persecuted by the Nazis because of their religion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most famous fighter aircraft in World War 2?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Crossword</dc:title>
  <dcterms:created xsi:type="dcterms:W3CDTF">2021-10-11T22:27:05Z</dcterms:created>
  <dcterms:modified xsi:type="dcterms:W3CDTF">2021-10-11T22:27:05Z</dcterms:modified>
</cp:coreProperties>
</file>