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Germany, Japan and Poland call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president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nation did Hitler and Stalin divide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firstly liberated nation from the NAZI's?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Hitler who was the perfect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Great Britain, Soviet Union, U.S. and 50 others call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Great Britain and France do to try to make Hitler stop?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USSR?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prime minister and navy commander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World War 2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Great Britain's RAF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decoding machine that Great Britain had?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Crossword</dc:title>
  <dcterms:created xsi:type="dcterms:W3CDTF">2021-10-11T22:27:12Z</dcterms:created>
  <dcterms:modified xsi:type="dcterms:W3CDTF">2021-10-11T22:27:12Z</dcterms:modified>
</cp:coreProperties>
</file>